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w:t>
      </w:r>
      <w:proofErr w:type="gramStart"/>
      <w:r>
        <w:rPr>
          <w:b/>
          <w:sz w:val="22"/>
          <w:szCs w:val="22"/>
        </w:rPr>
        <w:t xml:space="preserve">VIOLENCE,   </w:t>
      </w:r>
      <w:proofErr w:type="gramEnd"/>
      <w:r>
        <w:rPr>
          <w:b/>
          <w:sz w:val="22"/>
          <w:szCs w:val="22"/>
        </w:rPr>
        <w:t xml:space="preserv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25B6E" w14:textId="77777777" w:rsidR="001C79E0" w:rsidRDefault="001C79E0" w:rsidP="00D720CF">
      <w:r>
        <w:separator/>
      </w:r>
    </w:p>
  </w:endnote>
  <w:endnote w:type="continuationSeparator" w:id="0">
    <w:p w14:paraId="72BFBD3E" w14:textId="77777777" w:rsidR="001C79E0" w:rsidRDefault="001C79E0" w:rsidP="00D720CF">
      <w:r>
        <w:continuationSeparator/>
      </w:r>
    </w:p>
  </w:endnote>
  <w:endnote w:type="continuationNotice" w:id="1">
    <w:p w14:paraId="6769A552" w14:textId="77777777" w:rsidR="001C79E0" w:rsidRDefault="001C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1BCF" w14:textId="77777777" w:rsidR="00403F83" w:rsidRPr="009046F2" w:rsidRDefault="00403F83" w:rsidP="00403F83">
    <w:pPr>
      <w:pStyle w:val="Header"/>
    </w:pPr>
  </w:p>
  <w:p w14:paraId="5BA1B647" w14:textId="77777777" w:rsidR="00403F83" w:rsidRDefault="00403F83" w:rsidP="00403F83"/>
  <w:p w14:paraId="65DAB914" w14:textId="3BA8FA59" w:rsidR="00403F83" w:rsidRPr="00277AFA" w:rsidRDefault="00847E76" w:rsidP="00403F83">
    <w:pPr>
      <w:pStyle w:val="Footer"/>
      <w:jc w:val="right"/>
      <w:rPr>
        <w:sz w:val="20"/>
      </w:rPr>
    </w:pPr>
    <w:r>
      <w:rPr>
        <w:sz w:val="20"/>
      </w:rPr>
      <w:t xml:space="preserve">NC ESG 4.4 / </w:t>
    </w:r>
    <w:r w:rsidR="00FD6EBA">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3157F4C8" w:rsidR="00403F83" w:rsidRPr="00277AFA" w:rsidRDefault="00847E76" w:rsidP="00403F83">
    <w:pPr>
      <w:pStyle w:val="Footer"/>
      <w:jc w:val="right"/>
      <w:rPr>
        <w:sz w:val="20"/>
      </w:rPr>
    </w:pPr>
    <w:r>
      <w:rPr>
        <w:sz w:val="20"/>
      </w:rPr>
      <w:t xml:space="preserve">NC ESG 4.4 / </w:t>
    </w:r>
    <w:r w:rsidR="00FD6EBA">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59528" w14:textId="77777777" w:rsidR="001C79E0" w:rsidRDefault="001C79E0" w:rsidP="00D720CF">
      <w:r>
        <w:separator/>
      </w:r>
    </w:p>
  </w:footnote>
  <w:footnote w:type="continuationSeparator" w:id="0">
    <w:p w14:paraId="5996EF02" w14:textId="77777777" w:rsidR="001C79E0" w:rsidRDefault="001C79E0" w:rsidP="00D720CF">
      <w:r>
        <w:continuationSeparator/>
      </w:r>
    </w:p>
  </w:footnote>
  <w:footnote w:type="continuationNotice" w:id="1">
    <w:p w14:paraId="7AD53215" w14:textId="77777777" w:rsidR="001C79E0" w:rsidRDefault="001C7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8A250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409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9E0"/>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47E76"/>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273"/>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1D8C"/>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16D6"/>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6878"/>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BA751-2EF8-4325-9AD8-67F3CD78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5306</Characters>
  <Application>Microsoft Office Word</Application>
  <DocSecurity>0</DocSecurity>
  <Lines>252</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2019-11-18T17:06:00Z</dcterms:created>
  <dcterms:modified xsi:type="dcterms:W3CDTF">2019-11-18T17:06:00Z</dcterms:modified>
</cp:coreProperties>
</file>