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85DCA" w14:textId="58695FC2" w:rsidR="00D87E26" w:rsidRDefault="00D87E26" w:rsidP="00D87E26">
      <w:pPr>
        <w:pStyle w:val="Header"/>
        <w:rPr>
          <w:b/>
          <w:sz w:val="22"/>
          <w:szCs w:val="22"/>
        </w:rPr>
      </w:pPr>
      <w:r>
        <w:rPr>
          <w:b/>
          <w:sz w:val="22"/>
          <w:szCs w:val="22"/>
        </w:rPr>
        <w:t>CERTIFICAT</w:t>
      </w:r>
      <w:r w:rsidR="00027692">
        <w:rPr>
          <w:b/>
          <w:sz w:val="22"/>
          <w:szCs w:val="22"/>
        </w:rPr>
        <w:t xml:space="preserve">ION OF     </w:t>
      </w:r>
      <w:r w:rsidR="00027692">
        <w:rPr>
          <w:b/>
          <w:sz w:val="22"/>
          <w:szCs w:val="22"/>
        </w:rPr>
        <w:tab/>
        <w:t xml:space="preserve">         </w:t>
      </w:r>
      <w:r>
        <w:rPr>
          <w:b/>
          <w:sz w:val="22"/>
          <w:szCs w:val="22"/>
        </w:rPr>
        <w:t>U.</w:t>
      </w:r>
      <w:r w:rsidR="00027692">
        <w:rPr>
          <w:b/>
          <w:sz w:val="22"/>
          <w:szCs w:val="22"/>
        </w:rPr>
        <w:t xml:space="preserve">S. Department of Housing     </w:t>
      </w:r>
      <w:r w:rsidR="00403F83">
        <w:rPr>
          <w:b/>
          <w:sz w:val="22"/>
          <w:szCs w:val="22"/>
        </w:rPr>
        <w:t xml:space="preserve">              </w:t>
      </w:r>
      <w:r w:rsidR="00027692">
        <w:rPr>
          <w:b/>
          <w:sz w:val="22"/>
          <w:szCs w:val="22"/>
        </w:rPr>
        <w:t xml:space="preserve"> </w:t>
      </w:r>
      <w:r w:rsidRPr="008D4743">
        <w:rPr>
          <w:sz w:val="20"/>
          <w:szCs w:val="20"/>
        </w:rPr>
        <w:t xml:space="preserve">OMB Approval No. </w:t>
      </w:r>
      <w:r w:rsidR="00403F83">
        <w:rPr>
          <w:sz w:val="20"/>
          <w:szCs w:val="20"/>
        </w:rPr>
        <w:t>2577-0286</w:t>
      </w:r>
      <w:r w:rsidRPr="00027692">
        <w:rPr>
          <w:b/>
          <w:sz w:val="22"/>
          <w:szCs w:val="22"/>
        </w:rPr>
        <w:t xml:space="preserve">        </w:t>
      </w:r>
    </w:p>
    <w:p w14:paraId="2812DFD5" w14:textId="1DF5FD7D" w:rsidR="00D87E26" w:rsidRPr="008D4743" w:rsidRDefault="00027692" w:rsidP="00D87E26">
      <w:pPr>
        <w:pStyle w:val="Header"/>
        <w:rPr>
          <w:b/>
          <w:sz w:val="20"/>
          <w:szCs w:val="20"/>
        </w:rPr>
      </w:pPr>
      <w:r>
        <w:rPr>
          <w:b/>
          <w:sz w:val="22"/>
          <w:szCs w:val="22"/>
        </w:rPr>
        <w:t xml:space="preserve">DOMESTIC </w:t>
      </w:r>
      <w:proofErr w:type="gramStart"/>
      <w:r>
        <w:rPr>
          <w:b/>
          <w:sz w:val="22"/>
          <w:szCs w:val="22"/>
        </w:rPr>
        <w:t xml:space="preserve">VIOLENCE,   </w:t>
      </w:r>
      <w:proofErr w:type="gramEnd"/>
      <w:r>
        <w:rPr>
          <w:b/>
          <w:sz w:val="22"/>
          <w:szCs w:val="22"/>
        </w:rPr>
        <w:t xml:space="preserve">    </w:t>
      </w:r>
      <w:r w:rsidR="00403F83">
        <w:rPr>
          <w:b/>
          <w:sz w:val="22"/>
          <w:szCs w:val="22"/>
        </w:rPr>
        <w:t xml:space="preserve">  </w:t>
      </w:r>
      <w:r>
        <w:rPr>
          <w:b/>
          <w:sz w:val="22"/>
          <w:szCs w:val="22"/>
        </w:rPr>
        <w:t xml:space="preserve"> </w:t>
      </w:r>
      <w:r w:rsidR="00D87E26">
        <w:rPr>
          <w:b/>
          <w:sz w:val="22"/>
          <w:szCs w:val="22"/>
        </w:rPr>
        <w:t>a</w:t>
      </w:r>
      <w:r w:rsidR="00D87E26" w:rsidRPr="0043761C">
        <w:rPr>
          <w:b/>
          <w:sz w:val="22"/>
          <w:szCs w:val="22"/>
        </w:rPr>
        <w:t>nd Urba</w:t>
      </w:r>
      <w:r>
        <w:rPr>
          <w:b/>
          <w:sz w:val="22"/>
          <w:szCs w:val="22"/>
        </w:rPr>
        <w:t xml:space="preserve">n Development               </w:t>
      </w:r>
      <w:r w:rsidR="00403F83">
        <w:rPr>
          <w:b/>
          <w:sz w:val="22"/>
          <w:szCs w:val="22"/>
        </w:rPr>
        <w:t xml:space="preserve">                       </w:t>
      </w:r>
      <w:r>
        <w:rPr>
          <w:b/>
          <w:sz w:val="22"/>
          <w:szCs w:val="22"/>
        </w:rPr>
        <w:t xml:space="preserve">  </w:t>
      </w:r>
      <w:r w:rsidR="00403F83">
        <w:rPr>
          <w:b/>
          <w:sz w:val="22"/>
          <w:szCs w:val="22"/>
        </w:rPr>
        <w:t xml:space="preserve">      </w:t>
      </w:r>
      <w:r w:rsidR="00D87E26" w:rsidRPr="008D4743">
        <w:rPr>
          <w:sz w:val="20"/>
          <w:szCs w:val="20"/>
        </w:rPr>
        <w:t>Exp.</w:t>
      </w:r>
      <w:r w:rsidRPr="008D4743">
        <w:rPr>
          <w:sz w:val="20"/>
          <w:szCs w:val="20"/>
        </w:rPr>
        <w:t xml:space="preserve"> </w:t>
      </w:r>
      <w:r w:rsidR="00403F83">
        <w:rPr>
          <w:sz w:val="20"/>
          <w:szCs w:val="20"/>
        </w:rPr>
        <w:t>06/30/2017</w:t>
      </w:r>
    </w:p>
    <w:p w14:paraId="5B38A252" w14:textId="002ECDAC" w:rsidR="00027692" w:rsidRDefault="00027692" w:rsidP="00D87E26">
      <w:pPr>
        <w:pStyle w:val="Header"/>
        <w:tabs>
          <w:tab w:val="clear" w:pos="4320"/>
          <w:tab w:val="clear" w:pos="8640"/>
          <w:tab w:val="left" w:pos="5309"/>
        </w:tabs>
        <w:rPr>
          <w:b/>
          <w:bCs/>
          <w:sz w:val="22"/>
        </w:rPr>
      </w:pPr>
      <w:r>
        <w:rPr>
          <w:b/>
          <w:sz w:val="22"/>
          <w:szCs w:val="22"/>
        </w:rPr>
        <w:t>DATING VIOLENCE,</w:t>
      </w:r>
    </w:p>
    <w:p w14:paraId="7721B2DC" w14:textId="7EDF6528" w:rsidR="00D87E26" w:rsidRDefault="00D87E26" w:rsidP="00D87E26">
      <w:pPr>
        <w:pStyle w:val="Header"/>
        <w:tabs>
          <w:tab w:val="clear" w:pos="4320"/>
          <w:tab w:val="clear" w:pos="8640"/>
          <w:tab w:val="left" w:pos="5309"/>
        </w:tabs>
        <w:rPr>
          <w:bCs/>
          <w:sz w:val="20"/>
        </w:rPr>
      </w:pPr>
      <w:r>
        <w:rPr>
          <w:b/>
          <w:bCs/>
          <w:sz w:val="22"/>
        </w:rPr>
        <w:t xml:space="preserve">SEXUAL ASSAULT, OR STALKING,     </w:t>
      </w:r>
      <w:r>
        <w:t xml:space="preserve">                                    </w:t>
      </w:r>
      <w:r>
        <w:rPr>
          <w:bCs/>
        </w:rPr>
        <w:t xml:space="preserve">             </w:t>
      </w:r>
    </w:p>
    <w:p w14:paraId="62D7A2DF" w14:textId="77777777" w:rsidR="00D87E26" w:rsidRDefault="00D87E26" w:rsidP="00D87E26">
      <w:pPr>
        <w:rPr>
          <w:b/>
          <w:sz w:val="18"/>
          <w:szCs w:val="18"/>
        </w:rPr>
      </w:pPr>
      <w:r w:rsidRPr="00635BD0">
        <w:rPr>
          <w:b/>
          <w:sz w:val="22"/>
          <w:szCs w:val="22"/>
        </w:rPr>
        <w:t>AND ALTERNATE DOCUMENTATION</w:t>
      </w:r>
      <w:r>
        <w:rPr>
          <w:b/>
          <w:sz w:val="22"/>
          <w:szCs w:val="22"/>
        </w:rPr>
        <w:t xml:space="preserve">       </w:t>
      </w:r>
    </w:p>
    <w:p w14:paraId="05903615" w14:textId="77777777" w:rsidR="00D87E26" w:rsidRDefault="00D87E26" w:rsidP="00D87E26">
      <w:pPr>
        <w:rPr>
          <w:b/>
          <w:sz w:val="18"/>
          <w:szCs w:val="18"/>
        </w:rPr>
      </w:pPr>
    </w:p>
    <w:p w14:paraId="08777AC8" w14:textId="77777777" w:rsidR="00D87E26" w:rsidRPr="004E4CCE" w:rsidRDefault="00D87E26" w:rsidP="00D87E26">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6AADF224" w14:textId="77777777" w:rsidR="00D87E26" w:rsidRPr="004E4CCE" w:rsidRDefault="00D87E26" w:rsidP="00D87E26">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2E2F44B8" w14:textId="77777777" w:rsidR="00D87E26" w:rsidRPr="004E4CCE" w:rsidRDefault="00D87E26" w:rsidP="00D87E26">
      <w:pPr>
        <w:rPr>
          <w:b/>
          <w:sz w:val="22"/>
          <w:szCs w:val="22"/>
        </w:rPr>
      </w:pPr>
    </w:p>
    <w:p w14:paraId="666C0110" w14:textId="77777777" w:rsidR="00D87E26" w:rsidRDefault="00D87E26" w:rsidP="00D87E26">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5871A1D2" w14:textId="77777777" w:rsidR="00D87E26" w:rsidRDefault="00D87E26" w:rsidP="00D87E26">
      <w:pPr>
        <w:rPr>
          <w:bCs/>
          <w:sz w:val="22"/>
          <w:szCs w:val="22"/>
        </w:rPr>
      </w:pPr>
    </w:p>
    <w:p w14:paraId="1A59DB6B" w14:textId="77777777" w:rsidR="00D87E26" w:rsidRDefault="00D87E26" w:rsidP="00D87E26">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04436174" w14:textId="77777777" w:rsidR="00D87E26" w:rsidRPr="004E4CCE" w:rsidRDefault="00D87E26" w:rsidP="00D87E26">
      <w:pPr>
        <w:spacing w:line="120" w:lineRule="auto"/>
        <w:ind w:left="187"/>
        <w:rPr>
          <w:bCs/>
          <w:sz w:val="22"/>
          <w:szCs w:val="22"/>
        </w:rPr>
      </w:pPr>
    </w:p>
    <w:p w14:paraId="27FE60DB" w14:textId="77777777" w:rsidR="00D87E26" w:rsidRPr="004E4CCE" w:rsidRDefault="00D87E26" w:rsidP="00D87E26">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64D6707F" w14:textId="77777777" w:rsidR="00D87E26" w:rsidRPr="004E4CCE" w:rsidRDefault="00D87E26" w:rsidP="00D87E26">
      <w:pPr>
        <w:spacing w:line="120" w:lineRule="auto"/>
        <w:ind w:left="187"/>
        <w:rPr>
          <w:bCs/>
          <w:sz w:val="22"/>
          <w:szCs w:val="22"/>
        </w:rPr>
      </w:pPr>
    </w:p>
    <w:p w14:paraId="11A6A828" w14:textId="77777777" w:rsidR="00D87E26" w:rsidRPr="004E4CCE" w:rsidRDefault="00D87E26" w:rsidP="00D87E26">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418DCF36" w14:textId="77777777" w:rsidR="00D87E26" w:rsidRPr="004E4CCE" w:rsidRDefault="00D87E26" w:rsidP="00D87E26">
      <w:pPr>
        <w:jc w:val="both"/>
        <w:rPr>
          <w:b/>
          <w:bCs/>
          <w:sz w:val="22"/>
          <w:szCs w:val="22"/>
        </w:rPr>
      </w:pPr>
    </w:p>
    <w:p w14:paraId="78532BCC" w14:textId="77777777" w:rsidR="00D87E26" w:rsidRPr="004E4CCE" w:rsidRDefault="00D87E26" w:rsidP="00D87E26">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time period to submit documentation is 14 business days from the date that </w:t>
      </w:r>
      <w:r>
        <w:rPr>
          <w:bCs/>
          <w:sz w:val="22"/>
          <w:szCs w:val="22"/>
        </w:rPr>
        <w:t>you receive</w:t>
      </w:r>
      <w:r w:rsidR="007D70AF">
        <w:rPr>
          <w:bCs/>
          <w:sz w:val="22"/>
          <w:szCs w:val="22"/>
        </w:rPr>
        <w:t xml:space="preser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time period to submit the documentation, if </w:t>
      </w:r>
      <w:r>
        <w:rPr>
          <w:bCs/>
          <w:sz w:val="22"/>
          <w:szCs w:val="22"/>
        </w:rPr>
        <w:t>you</w:t>
      </w:r>
      <w:r w:rsidRPr="004E4CCE">
        <w:rPr>
          <w:bCs/>
          <w:sz w:val="22"/>
          <w:szCs w:val="22"/>
        </w:rPr>
        <w:t xml:space="preserve"> request an extension of the time period.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64461705" w14:textId="77777777" w:rsidR="00D87E26" w:rsidRDefault="00D87E26" w:rsidP="00D87E26">
      <w:pPr>
        <w:rPr>
          <w:b/>
          <w:sz w:val="22"/>
          <w:szCs w:val="22"/>
          <w:u w:val="single"/>
        </w:rPr>
      </w:pPr>
    </w:p>
    <w:p w14:paraId="1A929762" w14:textId="18F46F37" w:rsidR="00D87E26" w:rsidRDefault="00D87E26" w:rsidP="00254303">
      <w:pPr>
        <w:tabs>
          <w:tab w:val="left" w:pos="5760"/>
        </w:tabs>
        <w:rPr>
          <w:b/>
          <w:sz w:val="22"/>
          <w:szCs w:val="22"/>
          <w:u w:val="single"/>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sidR="00945261">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04C63E3B" w14:textId="77777777" w:rsidR="00D87E26" w:rsidRPr="004E4CCE" w:rsidRDefault="00D87E26" w:rsidP="00D87E26">
      <w:pPr>
        <w:rPr>
          <w:b/>
          <w:sz w:val="22"/>
          <w:szCs w:val="22"/>
          <w:u w:val="single"/>
        </w:rPr>
      </w:pPr>
      <w:r w:rsidRPr="004E4CCE">
        <w:rPr>
          <w:b/>
          <w:sz w:val="22"/>
          <w:szCs w:val="22"/>
          <w:u w:val="single"/>
        </w:rPr>
        <w:lastRenderedPageBreak/>
        <w:t xml:space="preserve">TO BE COMPLETED BY OR ON BEHALF OF THE VICTIM OF DOMESTIC VIOLENCE, DATING VIOLENCE, SEXUAL ASSAULT, OR STALKING </w:t>
      </w:r>
    </w:p>
    <w:p w14:paraId="444E16AE" w14:textId="77777777" w:rsidR="00D87E26" w:rsidRPr="004E4CCE" w:rsidRDefault="00D87E26" w:rsidP="00D87E26">
      <w:pPr>
        <w:tabs>
          <w:tab w:val="left" w:pos="720"/>
          <w:tab w:val="left" w:pos="1440"/>
          <w:tab w:val="right" w:pos="10080"/>
        </w:tabs>
        <w:rPr>
          <w:b/>
          <w:sz w:val="22"/>
          <w:szCs w:val="22"/>
        </w:rPr>
      </w:pPr>
    </w:p>
    <w:p w14:paraId="02C8E25D" w14:textId="77777777" w:rsidR="00D87E26" w:rsidRPr="004E4CCE" w:rsidRDefault="00D87E26" w:rsidP="00D87E26">
      <w:pPr>
        <w:tabs>
          <w:tab w:val="left" w:pos="720"/>
          <w:tab w:val="left" w:pos="1440"/>
          <w:tab w:val="right" w:pos="10080"/>
        </w:tabs>
        <w:rPr>
          <w:b/>
          <w:sz w:val="22"/>
          <w:szCs w:val="22"/>
        </w:rPr>
      </w:pPr>
      <w:r w:rsidRPr="004E4CCE">
        <w:rPr>
          <w:b/>
          <w:sz w:val="22"/>
          <w:szCs w:val="22"/>
        </w:rPr>
        <w:t>1.  Date the written request is received by victim: _______________________________________</w:t>
      </w:r>
      <w:r>
        <w:rPr>
          <w:b/>
          <w:sz w:val="22"/>
          <w:szCs w:val="22"/>
        </w:rPr>
        <w:t>__</w:t>
      </w:r>
    </w:p>
    <w:p w14:paraId="6FA0B265" w14:textId="77777777" w:rsidR="00D87E26" w:rsidRPr="004E4CCE" w:rsidRDefault="00D87E26" w:rsidP="00D87E26">
      <w:pPr>
        <w:tabs>
          <w:tab w:val="left" w:pos="720"/>
          <w:tab w:val="left" w:pos="1440"/>
          <w:tab w:val="right" w:pos="10080"/>
        </w:tabs>
        <w:rPr>
          <w:b/>
          <w:sz w:val="22"/>
          <w:szCs w:val="22"/>
        </w:rPr>
      </w:pPr>
    </w:p>
    <w:p w14:paraId="02E8B7C5" w14:textId="77777777" w:rsidR="00D87E26" w:rsidRPr="004E4CCE" w:rsidRDefault="00D87E26" w:rsidP="00D87E26">
      <w:pPr>
        <w:tabs>
          <w:tab w:val="left" w:pos="720"/>
          <w:tab w:val="left" w:pos="1440"/>
          <w:tab w:val="right" w:pos="10080"/>
        </w:tabs>
        <w:rPr>
          <w:b/>
          <w:sz w:val="22"/>
          <w:szCs w:val="22"/>
        </w:rPr>
      </w:pPr>
      <w:r w:rsidRPr="004E4CCE">
        <w:rPr>
          <w:b/>
          <w:sz w:val="22"/>
          <w:szCs w:val="22"/>
        </w:rPr>
        <w:t>2.  Name of victim: _________________________________________</w:t>
      </w:r>
      <w:r>
        <w:rPr>
          <w:b/>
          <w:sz w:val="22"/>
          <w:szCs w:val="22"/>
        </w:rPr>
        <w:t>__________________________</w:t>
      </w:r>
    </w:p>
    <w:p w14:paraId="34DEBA56" w14:textId="77777777" w:rsidR="00D87E26" w:rsidRPr="004E4CCE" w:rsidRDefault="00D87E26" w:rsidP="00D87E26">
      <w:pPr>
        <w:tabs>
          <w:tab w:val="left" w:pos="720"/>
          <w:tab w:val="left" w:pos="1440"/>
          <w:tab w:val="right" w:pos="10080"/>
        </w:tabs>
        <w:rPr>
          <w:b/>
          <w:sz w:val="22"/>
          <w:szCs w:val="22"/>
        </w:rPr>
      </w:pPr>
    </w:p>
    <w:p w14:paraId="5F9F50CE" w14:textId="77777777" w:rsidR="00D87E26" w:rsidRPr="004E4CCE" w:rsidRDefault="00D87E26" w:rsidP="00D87E26">
      <w:pPr>
        <w:tabs>
          <w:tab w:val="left" w:pos="720"/>
          <w:tab w:val="left" w:pos="1440"/>
          <w:tab w:val="right" w:pos="10080"/>
        </w:tabs>
        <w:rPr>
          <w:b/>
          <w:sz w:val="22"/>
          <w:szCs w:val="22"/>
        </w:rPr>
      </w:pPr>
      <w:r w:rsidRPr="004E4CCE">
        <w:rPr>
          <w:b/>
          <w:sz w:val="22"/>
          <w:szCs w:val="22"/>
        </w:rPr>
        <w:t>3.  Your name (if different</w:t>
      </w:r>
      <w:r>
        <w:rPr>
          <w:b/>
          <w:sz w:val="22"/>
          <w:szCs w:val="22"/>
        </w:rPr>
        <w:t xml:space="preserve"> from victim’s</w:t>
      </w:r>
      <w:r w:rsidRPr="004E4CCE">
        <w:rPr>
          <w:b/>
          <w:sz w:val="22"/>
          <w:szCs w:val="22"/>
        </w:rPr>
        <w:t>):______</w:t>
      </w:r>
      <w:r>
        <w:rPr>
          <w:b/>
          <w:sz w:val="22"/>
          <w:szCs w:val="22"/>
        </w:rPr>
        <w:t>__________________________________________</w:t>
      </w:r>
    </w:p>
    <w:p w14:paraId="7DEBDE53" w14:textId="77777777" w:rsidR="00D87E26" w:rsidRPr="004E4CCE" w:rsidRDefault="00D87E26" w:rsidP="00D87E26">
      <w:pPr>
        <w:tabs>
          <w:tab w:val="left" w:pos="720"/>
          <w:tab w:val="left" w:pos="1440"/>
          <w:tab w:val="right" w:pos="10080"/>
        </w:tabs>
        <w:rPr>
          <w:b/>
          <w:sz w:val="22"/>
          <w:szCs w:val="22"/>
        </w:rPr>
      </w:pPr>
    </w:p>
    <w:p w14:paraId="5CBD2125" w14:textId="77777777" w:rsidR="00D87E26" w:rsidRDefault="00D87E26" w:rsidP="00D87E26">
      <w:pPr>
        <w:tabs>
          <w:tab w:val="left" w:pos="720"/>
          <w:tab w:val="left" w:pos="1440"/>
          <w:tab w:val="right" w:pos="10080"/>
        </w:tabs>
        <w:rPr>
          <w:b/>
          <w:sz w:val="22"/>
          <w:szCs w:val="22"/>
        </w:rPr>
      </w:pPr>
      <w:r w:rsidRPr="004E4CCE">
        <w:rPr>
          <w:b/>
          <w:sz w:val="22"/>
          <w:szCs w:val="22"/>
        </w:rPr>
        <w:t>4.  Name(s) of other family</w:t>
      </w:r>
      <w:r>
        <w:rPr>
          <w:b/>
          <w:sz w:val="22"/>
          <w:szCs w:val="22"/>
        </w:rPr>
        <w:t xml:space="preserve"> member(s) listed on the lease:</w:t>
      </w:r>
      <w:r w:rsidRPr="004E4CCE">
        <w:rPr>
          <w:b/>
          <w:sz w:val="22"/>
          <w:szCs w:val="22"/>
        </w:rPr>
        <w:t>_____________</w:t>
      </w:r>
      <w:r>
        <w:rPr>
          <w:b/>
          <w:sz w:val="22"/>
          <w:szCs w:val="22"/>
        </w:rPr>
        <w:t>______________________</w:t>
      </w:r>
    </w:p>
    <w:p w14:paraId="5EAD602E" w14:textId="77777777" w:rsidR="00D87E26" w:rsidRDefault="00D87E26" w:rsidP="00D87E26">
      <w:pPr>
        <w:tabs>
          <w:tab w:val="left" w:pos="720"/>
          <w:tab w:val="left" w:pos="1440"/>
          <w:tab w:val="right" w:pos="10080"/>
        </w:tabs>
        <w:rPr>
          <w:b/>
          <w:sz w:val="22"/>
          <w:szCs w:val="22"/>
        </w:rPr>
      </w:pPr>
    </w:p>
    <w:p w14:paraId="3C4FB973"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w:t>
      </w:r>
    </w:p>
    <w:p w14:paraId="598A4A77" w14:textId="77777777" w:rsidR="00D87E26" w:rsidRPr="004E4CCE" w:rsidRDefault="00D87E26" w:rsidP="00D87E26">
      <w:pPr>
        <w:tabs>
          <w:tab w:val="left" w:pos="720"/>
          <w:tab w:val="left" w:pos="1440"/>
          <w:tab w:val="right" w:pos="10080"/>
        </w:tabs>
        <w:rPr>
          <w:b/>
          <w:sz w:val="22"/>
          <w:szCs w:val="22"/>
        </w:rPr>
      </w:pPr>
    </w:p>
    <w:p w14:paraId="2957A155" w14:textId="77777777" w:rsidR="00D87E26" w:rsidRPr="004E4CCE" w:rsidRDefault="00D87E26" w:rsidP="00D87E26">
      <w:pPr>
        <w:tabs>
          <w:tab w:val="left" w:pos="720"/>
          <w:tab w:val="left" w:pos="1440"/>
          <w:tab w:val="right" w:pos="10080"/>
        </w:tabs>
        <w:rPr>
          <w:b/>
          <w:sz w:val="22"/>
          <w:szCs w:val="22"/>
        </w:rPr>
      </w:pPr>
      <w:r w:rsidRPr="004E4CCE">
        <w:rPr>
          <w:b/>
          <w:sz w:val="22"/>
          <w:szCs w:val="22"/>
        </w:rPr>
        <w:t>5.  Residence of victim: ________________________________</w:t>
      </w:r>
      <w:r>
        <w:rPr>
          <w:b/>
          <w:sz w:val="22"/>
          <w:szCs w:val="22"/>
        </w:rPr>
        <w:t>________________________________</w:t>
      </w:r>
    </w:p>
    <w:p w14:paraId="21D4F526" w14:textId="77777777" w:rsidR="00D87E26" w:rsidRPr="004E4CCE" w:rsidRDefault="00D87E26" w:rsidP="00D87E26">
      <w:pPr>
        <w:tabs>
          <w:tab w:val="left" w:pos="720"/>
          <w:tab w:val="left" w:pos="1440"/>
          <w:tab w:val="right" w:pos="10080"/>
        </w:tabs>
        <w:rPr>
          <w:b/>
          <w:sz w:val="22"/>
          <w:szCs w:val="22"/>
        </w:rPr>
      </w:pPr>
    </w:p>
    <w:p w14:paraId="01CD8049" w14:textId="77777777" w:rsidR="00D87E26" w:rsidRDefault="00D87E26" w:rsidP="00D87E26">
      <w:pPr>
        <w:tabs>
          <w:tab w:val="left" w:pos="720"/>
          <w:tab w:val="left" w:pos="1440"/>
          <w:tab w:val="right" w:pos="10080"/>
        </w:tabs>
        <w:rPr>
          <w:b/>
          <w:sz w:val="22"/>
          <w:szCs w:val="22"/>
        </w:rPr>
      </w:pPr>
      <w:r w:rsidRPr="004E4CCE">
        <w:rPr>
          <w:b/>
          <w:sz w:val="22"/>
          <w:szCs w:val="22"/>
        </w:rPr>
        <w:t xml:space="preserve">6.  Name of the accused perpetrator (if known </w:t>
      </w:r>
      <w:r>
        <w:rPr>
          <w:b/>
          <w:sz w:val="22"/>
          <w:szCs w:val="22"/>
        </w:rPr>
        <w:t>and</w:t>
      </w:r>
      <w:r w:rsidRPr="004E4CCE">
        <w:rPr>
          <w:b/>
          <w:sz w:val="22"/>
          <w:szCs w:val="22"/>
        </w:rPr>
        <w:t xml:space="preserve"> can be safely disclosed)</w:t>
      </w:r>
      <w:r>
        <w:rPr>
          <w:b/>
          <w:sz w:val="22"/>
          <w:szCs w:val="22"/>
        </w:rPr>
        <w:t>:____________________</w:t>
      </w:r>
    </w:p>
    <w:p w14:paraId="43BF1CF4" w14:textId="77777777" w:rsidR="00D87E26" w:rsidRDefault="00D87E26" w:rsidP="00D87E26">
      <w:pPr>
        <w:tabs>
          <w:tab w:val="left" w:pos="720"/>
          <w:tab w:val="left" w:pos="1440"/>
          <w:tab w:val="right" w:pos="10080"/>
        </w:tabs>
        <w:rPr>
          <w:b/>
          <w:sz w:val="22"/>
          <w:szCs w:val="22"/>
        </w:rPr>
      </w:pPr>
    </w:p>
    <w:p w14:paraId="15C68B78"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w:t>
      </w:r>
    </w:p>
    <w:p w14:paraId="7CE1485E" w14:textId="77777777" w:rsidR="00D87E26" w:rsidRPr="004E4CCE" w:rsidRDefault="00D87E26" w:rsidP="00D87E26">
      <w:pPr>
        <w:tabs>
          <w:tab w:val="left" w:pos="720"/>
          <w:tab w:val="left" w:pos="1440"/>
          <w:tab w:val="right" w:pos="10080"/>
        </w:tabs>
        <w:rPr>
          <w:b/>
          <w:sz w:val="22"/>
          <w:szCs w:val="22"/>
        </w:rPr>
      </w:pPr>
    </w:p>
    <w:p w14:paraId="69A22CD1" w14:textId="77777777" w:rsidR="00D87E26" w:rsidRPr="004E4CCE" w:rsidRDefault="00D87E26" w:rsidP="00D87E26">
      <w:pPr>
        <w:tabs>
          <w:tab w:val="left" w:pos="720"/>
          <w:tab w:val="left" w:pos="1440"/>
          <w:tab w:val="right" w:pos="10080"/>
        </w:tabs>
        <w:rPr>
          <w:b/>
          <w:sz w:val="22"/>
          <w:szCs w:val="22"/>
        </w:rPr>
      </w:pPr>
      <w:r w:rsidRPr="004E4CCE">
        <w:rPr>
          <w:b/>
          <w:sz w:val="22"/>
          <w:szCs w:val="22"/>
        </w:rPr>
        <w:t>7.  Relationship of the acc</w:t>
      </w:r>
      <w:r>
        <w:rPr>
          <w:b/>
          <w:sz w:val="22"/>
          <w:szCs w:val="22"/>
        </w:rPr>
        <w:t>used perpetrator to the victim:</w:t>
      </w:r>
      <w:r w:rsidRPr="004E4CCE">
        <w:rPr>
          <w:b/>
          <w:sz w:val="22"/>
          <w:szCs w:val="22"/>
        </w:rPr>
        <w:t>________________________________</w:t>
      </w:r>
      <w:r>
        <w:rPr>
          <w:b/>
          <w:sz w:val="22"/>
          <w:szCs w:val="22"/>
        </w:rPr>
        <w:t>___</w:t>
      </w:r>
    </w:p>
    <w:p w14:paraId="0D9E32B5" w14:textId="77777777" w:rsidR="00D87E26" w:rsidRPr="004E4CCE" w:rsidRDefault="00D87E26" w:rsidP="00D87E26">
      <w:pPr>
        <w:tabs>
          <w:tab w:val="left" w:pos="720"/>
          <w:tab w:val="left" w:pos="1440"/>
          <w:tab w:val="right" w:pos="10080"/>
        </w:tabs>
        <w:rPr>
          <w:b/>
          <w:sz w:val="22"/>
          <w:szCs w:val="22"/>
        </w:rPr>
      </w:pPr>
    </w:p>
    <w:p w14:paraId="090C08FF" w14:textId="77777777" w:rsidR="00D87E26" w:rsidRDefault="00D87E26" w:rsidP="00D87E26">
      <w:pPr>
        <w:tabs>
          <w:tab w:val="left" w:pos="720"/>
          <w:tab w:val="left" w:pos="1440"/>
          <w:tab w:val="right" w:pos="10080"/>
        </w:tabs>
        <w:rPr>
          <w:b/>
          <w:sz w:val="22"/>
          <w:szCs w:val="22"/>
        </w:rPr>
      </w:pPr>
      <w:r w:rsidRPr="004E4CCE">
        <w:rPr>
          <w:b/>
          <w:sz w:val="22"/>
          <w:szCs w:val="22"/>
        </w:rPr>
        <w:t>8.  Date(s)</w:t>
      </w:r>
      <w:r>
        <w:rPr>
          <w:b/>
          <w:sz w:val="22"/>
          <w:szCs w:val="22"/>
        </w:rPr>
        <w:t xml:space="preserve"> and times(s)</w:t>
      </w:r>
      <w:r w:rsidRPr="004E4CCE">
        <w:rPr>
          <w:b/>
          <w:sz w:val="22"/>
          <w:szCs w:val="22"/>
        </w:rPr>
        <w:t xml:space="preserve"> of incident(s)</w:t>
      </w:r>
      <w:r>
        <w:rPr>
          <w:b/>
          <w:sz w:val="22"/>
          <w:szCs w:val="22"/>
        </w:rPr>
        <w:t xml:space="preserve"> (if known)</w:t>
      </w:r>
      <w:r w:rsidRPr="004E4CCE">
        <w:rPr>
          <w:b/>
          <w:sz w:val="22"/>
          <w:szCs w:val="22"/>
        </w:rPr>
        <w:t>:________________________________</w:t>
      </w:r>
      <w:r>
        <w:rPr>
          <w:b/>
          <w:sz w:val="22"/>
          <w:szCs w:val="22"/>
        </w:rPr>
        <w:t>___________</w:t>
      </w:r>
    </w:p>
    <w:p w14:paraId="2DC1DDCD" w14:textId="77777777" w:rsidR="00D87E26" w:rsidRPr="004E4CCE" w:rsidRDefault="00D87E26" w:rsidP="00D87E26">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0166E009" w14:textId="77777777" w:rsidR="00D87E26" w:rsidRPr="004E4CCE" w:rsidRDefault="00D87E26" w:rsidP="00D87E26">
      <w:pPr>
        <w:tabs>
          <w:tab w:val="left" w:pos="720"/>
          <w:tab w:val="left" w:pos="1440"/>
          <w:tab w:val="right" w:pos="10080"/>
        </w:tabs>
        <w:rPr>
          <w:b/>
          <w:sz w:val="22"/>
          <w:szCs w:val="22"/>
        </w:rPr>
      </w:pPr>
    </w:p>
    <w:p w14:paraId="62AD7596" w14:textId="77777777" w:rsidR="00D87E26" w:rsidRPr="004E4CCE" w:rsidRDefault="00D87E26" w:rsidP="00D87E26">
      <w:pPr>
        <w:tabs>
          <w:tab w:val="left" w:pos="720"/>
          <w:tab w:val="left" w:pos="1440"/>
          <w:tab w:val="right" w:pos="10080"/>
        </w:tabs>
        <w:rPr>
          <w:b/>
          <w:sz w:val="22"/>
          <w:szCs w:val="22"/>
        </w:rPr>
      </w:pPr>
      <w:r w:rsidRPr="004E4CCE">
        <w:rPr>
          <w:b/>
          <w:sz w:val="22"/>
          <w:szCs w:val="22"/>
        </w:rPr>
        <w:t>10.  Location of incident(s):_____________________________________</w:t>
      </w:r>
      <w:r>
        <w:rPr>
          <w:b/>
          <w:sz w:val="22"/>
          <w:szCs w:val="22"/>
        </w:rPr>
        <w:t>________________________</w:t>
      </w:r>
    </w:p>
    <w:p w14:paraId="3384DDCD" w14:textId="77777777" w:rsidR="00D87E26" w:rsidRDefault="00DB5448" w:rsidP="00D87E26">
      <w:pPr>
        <w:tabs>
          <w:tab w:val="left" w:pos="720"/>
          <w:tab w:val="left" w:pos="1440"/>
          <w:tab w:val="right" w:pos="10080"/>
        </w:tabs>
        <w:rPr>
          <w:b/>
          <w:sz w:val="22"/>
          <w:szCs w:val="22"/>
        </w:rPr>
      </w:pPr>
      <w:r>
        <w:rPr>
          <w:b/>
          <w:noProof/>
          <w:sz w:val="22"/>
          <w:szCs w:val="22"/>
        </w:rPr>
        <mc:AlternateContent>
          <mc:Choice Requires="wps">
            <w:drawing>
              <wp:anchor distT="0" distB="0" distL="114300" distR="114300" simplePos="0" relativeHeight="251658240" behindDoc="0" locked="0" layoutInCell="1" allowOverlap="1" wp14:anchorId="0F722F3E" wp14:editId="2A8B18F1">
                <wp:simplePos x="0" y="0"/>
                <wp:positionH relativeFrom="column">
                  <wp:posOffset>0</wp:posOffset>
                </wp:positionH>
                <wp:positionV relativeFrom="paragraph">
                  <wp:posOffset>71755</wp:posOffset>
                </wp:positionV>
                <wp:extent cx="6210300" cy="13430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22F3E" id="_x0000_t202" coordsize="21600,21600" o:spt="202" path="m,l,21600r21600,l21600,xe">
                <v:stroke joinstyle="miter"/>
                <v:path gradientshapeok="t" o:connecttype="rect"/>
              </v:shapetype>
              <v:shape id="Text Box 3" o:spid="_x0000_s1026" type="#_x0000_t202" style="position:absolute;margin-left:0;margin-top:5.65pt;width:489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">
                <v:textbo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v:textbox>
              </v:shape>
            </w:pict>
          </mc:Fallback>
        </mc:AlternateContent>
      </w:r>
    </w:p>
    <w:p w14:paraId="0B3DCC68" w14:textId="77777777" w:rsidR="00D87E26" w:rsidRDefault="00D87E26" w:rsidP="00D87E26">
      <w:pPr>
        <w:rPr>
          <w:b/>
          <w:sz w:val="22"/>
          <w:szCs w:val="22"/>
        </w:rPr>
      </w:pPr>
    </w:p>
    <w:p w14:paraId="5CD75778" w14:textId="77777777" w:rsidR="00D87E26" w:rsidRDefault="00D87E26" w:rsidP="00D87E26">
      <w:pPr>
        <w:rPr>
          <w:b/>
          <w:sz w:val="22"/>
          <w:szCs w:val="22"/>
        </w:rPr>
      </w:pPr>
    </w:p>
    <w:p w14:paraId="4C437E72" w14:textId="77777777" w:rsidR="00D87E26" w:rsidRDefault="00D87E26" w:rsidP="00D87E26">
      <w:pPr>
        <w:rPr>
          <w:b/>
          <w:sz w:val="22"/>
          <w:szCs w:val="22"/>
        </w:rPr>
      </w:pPr>
    </w:p>
    <w:p w14:paraId="5456ABD0" w14:textId="77777777" w:rsidR="00D87E26" w:rsidRDefault="00D87E26" w:rsidP="00D87E26">
      <w:pPr>
        <w:rPr>
          <w:b/>
          <w:sz w:val="22"/>
          <w:szCs w:val="22"/>
        </w:rPr>
      </w:pPr>
    </w:p>
    <w:p w14:paraId="1C0A2095" w14:textId="77777777" w:rsidR="00D87E26" w:rsidRDefault="00D87E26" w:rsidP="00D87E26">
      <w:pPr>
        <w:rPr>
          <w:b/>
          <w:sz w:val="22"/>
          <w:szCs w:val="22"/>
        </w:rPr>
      </w:pPr>
    </w:p>
    <w:p w14:paraId="4B90BBAF" w14:textId="77777777" w:rsidR="00D87E26" w:rsidRDefault="00D87E26" w:rsidP="00D87E26">
      <w:pPr>
        <w:rPr>
          <w:b/>
          <w:sz w:val="22"/>
          <w:szCs w:val="22"/>
        </w:rPr>
      </w:pPr>
    </w:p>
    <w:p w14:paraId="0A7D1453" w14:textId="77777777" w:rsidR="00D87E26" w:rsidRDefault="00D87E26" w:rsidP="00D87E26">
      <w:pPr>
        <w:rPr>
          <w:b/>
          <w:sz w:val="22"/>
          <w:szCs w:val="22"/>
        </w:rPr>
      </w:pPr>
    </w:p>
    <w:p w14:paraId="7B816F44" w14:textId="77777777" w:rsidR="00D87E26" w:rsidRDefault="00D87E26" w:rsidP="00D87E26">
      <w:pPr>
        <w:rPr>
          <w:b/>
          <w:sz w:val="22"/>
          <w:szCs w:val="22"/>
        </w:rPr>
      </w:pPr>
    </w:p>
    <w:p w14:paraId="2F968FF8" w14:textId="77777777" w:rsidR="00D87E26" w:rsidRPr="004E4CCE" w:rsidRDefault="00D87E26" w:rsidP="00D87E26">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3E1DF822" w14:textId="77777777" w:rsidR="00D87E26" w:rsidRPr="004E4CCE" w:rsidRDefault="00D87E26" w:rsidP="00D87E26">
      <w:pPr>
        <w:tabs>
          <w:tab w:val="left" w:pos="720"/>
          <w:tab w:val="left" w:pos="1440"/>
          <w:tab w:val="right" w:pos="10080"/>
        </w:tabs>
        <w:jc w:val="both"/>
        <w:rPr>
          <w:bCs/>
          <w:sz w:val="22"/>
          <w:szCs w:val="22"/>
        </w:rPr>
      </w:pPr>
    </w:p>
    <w:p w14:paraId="1EC4FE6E" w14:textId="77777777" w:rsidR="00D87E26" w:rsidRPr="004E4CCE" w:rsidRDefault="00D87E26" w:rsidP="00D87E26">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p w14:paraId="656FC983" w14:textId="77777777" w:rsidR="00D87E26" w:rsidRDefault="00D87E26" w:rsidP="00D87E26">
      <w:pPr>
        <w:rPr>
          <w:b/>
          <w:sz w:val="22"/>
          <w:szCs w:val="22"/>
          <w:u w:val="single"/>
        </w:rPr>
      </w:pPr>
    </w:p>
    <w:p w14:paraId="08932153" w14:textId="66649E08" w:rsidR="003C2426" w:rsidRPr="00DB7B64" w:rsidRDefault="00D87E26" w:rsidP="00403F83">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r>
        <w:rPr>
          <w:b/>
          <w:sz w:val="22"/>
          <w:szCs w:val="22"/>
        </w:rPr>
        <w:t xml:space="preserve">: </w:t>
      </w:r>
      <w:r w:rsidRPr="004E4CCE">
        <w:rPr>
          <w:bCs/>
          <w:sz w:val="22"/>
          <w:szCs w:val="22"/>
        </w:rPr>
        <w:t xml:space="preserve"> </w:t>
      </w:r>
      <w:r>
        <w:rPr>
          <w:bCs/>
          <w:sz w:val="22"/>
          <w:szCs w:val="22"/>
        </w:rPr>
        <w:t>The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sectPr w:rsidR="003C2426" w:rsidRPr="00DB7B64" w:rsidSect="00DB7B64">
      <w:headerReference w:type="default" r:id="rId8"/>
      <w:footerReference w:type="default" r:id="rId9"/>
      <w:footerReference w:type="first" r:id="rId10"/>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25B6E" w14:textId="77777777" w:rsidR="001C79E0" w:rsidRDefault="001C79E0" w:rsidP="00D720CF">
      <w:r>
        <w:separator/>
      </w:r>
    </w:p>
  </w:endnote>
  <w:endnote w:type="continuationSeparator" w:id="0">
    <w:p w14:paraId="72BFBD3E" w14:textId="77777777" w:rsidR="001C79E0" w:rsidRDefault="001C79E0" w:rsidP="00D720CF">
      <w:r>
        <w:continuationSeparator/>
      </w:r>
    </w:p>
  </w:endnote>
  <w:endnote w:type="continuationNotice" w:id="1">
    <w:p w14:paraId="6769A552" w14:textId="77777777" w:rsidR="001C79E0" w:rsidRDefault="001C7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21BCF" w14:textId="77777777" w:rsidR="00403F83" w:rsidRPr="009046F2" w:rsidRDefault="00403F83" w:rsidP="00403F83">
    <w:pPr>
      <w:pStyle w:val="Header"/>
    </w:pPr>
  </w:p>
  <w:p w14:paraId="5BA1B647" w14:textId="77777777" w:rsidR="00403F83" w:rsidRDefault="00403F83" w:rsidP="00403F83"/>
  <w:p w14:paraId="65DAB914" w14:textId="3BA8FA59" w:rsidR="00403F83" w:rsidRPr="00277AFA" w:rsidRDefault="00847E76" w:rsidP="00403F83">
    <w:pPr>
      <w:pStyle w:val="Footer"/>
      <w:jc w:val="right"/>
      <w:rPr>
        <w:sz w:val="20"/>
      </w:rPr>
    </w:pPr>
    <w:r>
      <w:rPr>
        <w:sz w:val="20"/>
      </w:rPr>
      <w:t xml:space="preserve">NC ESG 4.4 / </w:t>
    </w:r>
    <w:r w:rsidR="00FD6EBA">
      <w:rPr>
        <w:sz w:val="20"/>
      </w:rPr>
      <w:t>Form HUD-5382</w:t>
    </w:r>
  </w:p>
  <w:p w14:paraId="7FFB5B4B" w14:textId="526412D4" w:rsidR="00147340" w:rsidRPr="00403F83" w:rsidRDefault="0083709E" w:rsidP="00403F83">
    <w:pPr>
      <w:pStyle w:val="Footer"/>
      <w:jc w:val="right"/>
      <w:rPr>
        <w:sz w:val="20"/>
      </w:rPr>
    </w:pPr>
    <w:r>
      <w:rPr>
        <w:sz w:val="20"/>
      </w:rPr>
      <w:t>(12/2016</w:t>
    </w:r>
    <w:r w:rsidR="00403F83"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6530" w14:textId="77777777" w:rsidR="005D4CE1" w:rsidRDefault="005D4CE1" w:rsidP="00F30553">
    <w:pPr>
      <w:pStyle w:val="Footer"/>
      <w:jc w:val="center"/>
    </w:pPr>
  </w:p>
  <w:p w14:paraId="0DFEC5E9" w14:textId="77777777" w:rsidR="00403F83" w:rsidRPr="009046F2" w:rsidRDefault="00403F83" w:rsidP="00403F83">
    <w:pPr>
      <w:pStyle w:val="Header"/>
    </w:pPr>
  </w:p>
  <w:p w14:paraId="01FB2FF3" w14:textId="77777777" w:rsidR="00403F83" w:rsidRDefault="00403F83" w:rsidP="00403F83"/>
  <w:p w14:paraId="1C6B2883" w14:textId="3157F4C8" w:rsidR="00403F83" w:rsidRPr="00277AFA" w:rsidRDefault="00847E76" w:rsidP="00403F83">
    <w:pPr>
      <w:pStyle w:val="Footer"/>
      <w:jc w:val="right"/>
      <w:rPr>
        <w:sz w:val="20"/>
      </w:rPr>
    </w:pPr>
    <w:r>
      <w:rPr>
        <w:sz w:val="20"/>
      </w:rPr>
      <w:t xml:space="preserve">NC ESG 4.4 / </w:t>
    </w:r>
    <w:r w:rsidR="00FD6EBA">
      <w:rPr>
        <w:sz w:val="20"/>
      </w:rPr>
      <w:t>Form HUD-5382</w:t>
    </w:r>
  </w:p>
  <w:p w14:paraId="7CD3B0A9" w14:textId="05BE3D7D" w:rsidR="005D4CE1" w:rsidRPr="00403F83" w:rsidRDefault="0083709E" w:rsidP="00403F83">
    <w:pPr>
      <w:pStyle w:val="Footer"/>
      <w:jc w:val="right"/>
      <w:rPr>
        <w:sz w:val="20"/>
      </w:rPr>
    </w:pPr>
    <w:r>
      <w:rPr>
        <w:sz w:val="20"/>
      </w:rPr>
      <w:t>(12/2016</w:t>
    </w:r>
    <w:r w:rsidR="00403F83" w:rsidRPr="00277AFA">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59528" w14:textId="77777777" w:rsidR="001C79E0" w:rsidRDefault="001C79E0" w:rsidP="00D720CF">
      <w:r>
        <w:separator/>
      </w:r>
    </w:p>
  </w:footnote>
  <w:footnote w:type="continuationSeparator" w:id="0">
    <w:p w14:paraId="5996EF02" w14:textId="77777777" w:rsidR="001C79E0" w:rsidRDefault="001C79E0" w:rsidP="00D720CF">
      <w:r>
        <w:continuationSeparator/>
      </w:r>
    </w:p>
  </w:footnote>
  <w:footnote w:type="continuationNotice" w:id="1">
    <w:p w14:paraId="7AD53215" w14:textId="77777777" w:rsidR="001C79E0" w:rsidRDefault="001C7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113454"/>
      <w:docPartObj>
        <w:docPartGallery w:val="Page Numbers (Top of Page)"/>
        <w:docPartUnique/>
      </w:docPartObj>
    </w:sdtPr>
    <w:sdtEndPr/>
    <w:sdtContent>
      <w:p w14:paraId="091175A6" w14:textId="0E0AB63C" w:rsidR="005D4CE1" w:rsidRDefault="005D4CE1">
        <w:pPr>
          <w:pStyle w:val="Header"/>
          <w:jc w:val="right"/>
        </w:pPr>
        <w:r>
          <w:fldChar w:fldCharType="begin"/>
        </w:r>
        <w:r>
          <w:instrText xml:space="preserve"> PAGE   \* MERGEFORMAT </w:instrText>
        </w:r>
        <w:r>
          <w:fldChar w:fldCharType="separate"/>
        </w:r>
        <w:r w:rsidR="008A250B">
          <w:rPr>
            <w:noProof/>
          </w:rPr>
          <w:t>2</w:t>
        </w:r>
        <w:r>
          <w:rPr>
            <w:noProof/>
          </w:rPr>
          <w:fldChar w:fldCharType="end"/>
        </w:r>
      </w:p>
    </w:sdtContent>
  </w:sdt>
  <w:p w14:paraId="7DDB1BBF" w14:textId="77777777" w:rsidR="005D4CE1" w:rsidRDefault="005D4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439524">
    <w:abstractNumId w:val="36"/>
  </w:num>
  <w:num w:numId="2" w16cid:durableId="1177158911">
    <w:abstractNumId w:val="9"/>
  </w:num>
  <w:num w:numId="3" w16cid:durableId="1695305214">
    <w:abstractNumId w:val="1"/>
  </w:num>
  <w:num w:numId="4" w16cid:durableId="1210069614">
    <w:abstractNumId w:val="7"/>
  </w:num>
  <w:num w:numId="5" w16cid:durableId="2068601316">
    <w:abstractNumId w:val="11"/>
  </w:num>
  <w:num w:numId="6" w16cid:durableId="1708870216">
    <w:abstractNumId w:val="28"/>
  </w:num>
  <w:num w:numId="7" w16cid:durableId="267734448">
    <w:abstractNumId w:val="2"/>
  </w:num>
  <w:num w:numId="8" w16cid:durableId="384259244">
    <w:abstractNumId w:val="15"/>
  </w:num>
  <w:num w:numId="9" w16cid:durableId="453985611">
    <w:abstractNumId w:val="40"/>
  </w:num>
  <w:num w:numId="10" w16cid:durableId="1731684289">
    <w:abstractNumId w:val="16"/>
  </w:num>
  <w:num w:numId="11" w16cid:durableId="1695613313">
    <w:abstractNumId w:val="39"/>
  </w:num>
  <w:num w:numId="12" w16cid:durableId="995308098">
    <w:abstractNumId w:val="42"/>
  </w:num>
  <w:num w:numId="13" w16cid:durableId="917712288">
    <w:abstractNumId w:val="30"/>
  </w:num>
  <w:num w:numId="14" w16cid:durableId="1605919441">
    <w:abstractNumId w:val="4"/>
  </w:num>
  <w:num w:numId="15" w16cid:durableId="134300771">
    <w:abstractNumId w:val="31"/>
  </w:num>
  <w:num w:numId="16" w16cid:durableId="938870029">
    <w:abstractNumId w:val="21"/>
  </w:num>
  <w:num w:numId="17" w16cid:durableId="1744642358">
    <w:abstractNumId w:val="3"/>
  </w:num>
  <w:num w:numId="18" w16cid:durableId="752048581">
    <w:abstractNumId w:val="24"/>
  </w:num>
  <w:num w:numId="19" w16cid:durableId="1026174442">
    <w:abstractNumId w:val="8"/>
  </w:num>
  <w:num w:numId="20" w16cid:durableId="157889889">
    <w:abstractNumId w:val="32"/>
  </w:num>
  <w:num w:numId="21" w16cid:durableId="539130120">
    <w:abstractNumId w:val="0"/>
  </w:num>
  <w:num w:numId="22" w16cid:durableId="386150688">
    <w:abstractNumId w:val="37"/>
  </w:num>
  <w:num w:numId="23" w16cid:durableId="685330420">
    <w:abstractNumId w:val="10"/>
  </w:num>
  <w:num w:numId="24" w16cid:durableId="2132046393">
    <w:abstractNumId w:val="23"/>
  </w:num>
  <w:num w:numId="25" w16cid:durableId="667095105">
    <w:abstractNumId w:val="27"/>
  </w:num>
  <w:num w:numId="26" w16cid:durableId="2099326929">
    <w:abstractNumId w:val="33"/>
  </w:num>
  <w:num w:numId="27" w16cid:durableId="1776897423">
    <w:abstractNumId w:val="6"/>
  </w:num>
  <w:num w:numId="28" w16cid:durableId="11420191">
    <w:abstractNumId w:val="25"/>
  </w:num>
  <w:num w:numId="29" w16cid:durableId="1342047027">
    <w:abstractNumId w:val="5"/>
  </w:num>
  <w:num w:numId="30" w16cid:durableId="10043609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0119075">
    <w:abstractNumId w:val="43"/>
  </w:num>
  <w:num w:numId="32" w16cid:durableId="768889761">
    <w:abstractNumId w:val="41"/>
  </w:num>
  <w:num w:numId="33" w16cid:durableId="437605594">
    <w:abstractNumId w:val="38"/>
  </w:num>
  <w:num w:numId="34" w16cid:durableId="394814432">
    <w:abstractNumId w:val="26"/>
  </w:num>
  <w:num w:numId="35" w16cid:durableId="32072896">
    <w:abstractNumId w:val="22"/>
  </w:num>
  <w:num w:numId="36" w16cid:durableId="1417557535">
    <w:abstractNumId w:val="13"/>
  </w:num>
  <w:num w:numId="37" w16cid:durableId="250622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2924521">
    <w:abstractNumId w:val="20"/>
  </w:num>
  <w:num w:numId="39" w16cid:durableId="301271857">
    <w:abstractNumId w:val="29"/>
  </w:num>
  <w:num w:numId="40" w16cid:durableId="427971110">
    <w:abstractNumId w:val="18"/>
  </w:num>
  <w:num w:numId="41" w16cid:durableId="1313094189">
    <w:abstractNumId w:val="35"/>
  </w:num>
  <w:num w:numId="42" w16cid:durableId="506865014">
    <w:abstractNumId w:val="14"/>
  </w:num>
  <w:num w:numId="43" w16cid:durableId="2134053111">
    <w:abstractNumId w:val="17"/>
  </w:num>
  <w:num w:numId="44" w16cid:durableId="14631145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692"/>
    <w:rsid w:val="00027A06"/>
    <w:rsid w:val="00027AD8"/>
    <w:rsid w:val="00027B43"/>
    <w:rsid w:val="00027F59"/>
    <w:rsid w:val="000300EF"/>
    <w:rsid w:val="00030743"/>
    <w:rsid w:val="00030E76"/>
    <w:rsid w:val="00031EC1"/>
    <w:rsid w:val="00032363"/>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40"/>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9E0"/>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5D2"/>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4C6E"/>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368"/>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3F8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2C17"/>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09E"/>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47E76"/>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0B"/>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2D14"/>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74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273"/>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1D8C"/>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16D6"/>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57F6E"/>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6878"/>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78F"/>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B64"/>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BA751-2EF8-4325-9AD8-67F3CD784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2024-01-10T14:56:00Z</dcterms:created>
  <dcterms:modified xsi:type="dcterms:W3CDTF">2024-01-10T14:56:00Z</dcterms:modified>
</cp:coreProperties>
</file>